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с.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 д.14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9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5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 xml:space="preserve">3 месяца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8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8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1164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Timegrp-20rplc-20">
    <w:name w:val="cat-Time grp-20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OrganizationNamegrp-18rplc-23">
    <w:name w:val="cat-OrganizationName grp-18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OrganizationNamegrp-18rplc-31">
    <w:name w:val="cat-OrganizationName grp-18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E631A-DBE6-40BC-B605-C54CF4199B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